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SPONSORSHIP LETTER</w:t>
      </w:r>
    </w:p>
    <w:p>
      <w:r>
        <w:t>Date: ____________________</w:t>
      </w:r>
    </w:p>
    <w:p>
      <w:r>
        <w:t>Place: ____________________</w:t>
      </w:r>
    </w:p>
    <w:p/>
    <w:p>
      <w:r>
        <w:t>To: Embassy / Consular Section of France</w:t>
      </w:r>
    </w:p>
    <w:p>
      <w:r>
        <w:t>Subject: Sponsorship Letter – Coverage of Travel Expenses (International Olympiad, France, 09–16 April)</w:t>
      </w:r>
    </w:p>
    <w:p/>
    <w:p>
      <w:r>
        <w:t>Dear Sir/Madam,</w:t>
        <w:br/>
        <w:br/>
      </w:r>
      <w:r>
        <w:rPr>
          <w:b w:val="0"/>
        </w:rPr>
        <w:t xml:space="preserve">I, </w:t>
      </w:r>
      <w:r>
        <w:rPr>
          <w:b/>
        </w:rPr>
        <w:t>[Sponsor Full Name]</w:t>
      </w:r>
      <w:r>
        <w:rPr>
          <w:b w:val="0"/>
        </w:rPr>
        <w:t xml:space="preserve">, born on </w:t>
      </w:r>
      <w:r>
        <w:rPr>
          <w:b/>
        </w:rPr>
        <w:t>[DD Month YYYY]</w:t>
      </w:r>
      <w:r>
        <w:rPr>
          <w:b w:val="0"/>
        </w:rPr>
        <w:t xml:space="preserve">, holder of passport No. </w:t>
      </w:r>
      <w:r>
        <w:rPr>
          <w:b/>
        </w:rPr>
        <w:t>[Passport Number]</w:t>
      </w:r>
      <w:r>
        <w:rPr>
          <w:b w:val="0"/>
        </w:rPr>
        <w:t xml:space="preserve">, residing at </w:t>
      </w:r>
      <w:r>
        <w:rPr>
          <w:b/>
        </w:rPr>
        <w:t>[Full Address]</w:t>
      </w:r>
      <w:r>
        <w:t>, hereby confirm that I will fully sponsor and cover all travel-related expenses for:</w:t>
        <w:br/>
        <w:br/>
      </w:r>
    </w:p>
    <w:p>
      <w:r>
        <w:rPr>
          <w:b/>
        </w:rPr>
        <w:t>Applicant / Traveler: [Applicant Full Name]</w:t>
      </w:r>
    </w:p>
    <w:p>
      <w:r>
        <w:t>Date of Birth: [DD Month YYYY]</w:t>
      </w:r>
    </w:p>
    <w:p>
      <w:r>
        <w:t>Passport No.: [Passport Number]</w:t>
      </w:r>
    </w:p>
    <w:p>
      <w:r>
        <w:t>Relationship to Sponsor: [Father/Mother/Guardian/Other]</w:t>
      </w:r>
    </w:p>
    <w:p/>
    <w:p>
      <w:r>
        <w:t>The purpose of the trip is participation in an International Olympiad taking place in France during 09–16 April. I undertake to cover all expenses during the entire trip, including but not limited to:</w:t>
      </w:r>
    </w:p>
    <w:p>
      <w:pPr>
        <w:pStyle w:val="ListBullet"/>
      </w:pPr>
      <w:r>
        <w:t>Round-trip air tickets</w:t>
      </w:r>
    </w:p>
    <w:p>
      <w:pPr>
        <w:pStyle w:val="ListBullet"/>
      </w:pPr>
      <w:r>
        <w:t>Accommodation (hotel)</w:t>
      </w:r>
    </w:p>
    <w:p>
      <w:pPr>
        <w:pStyle w:val="ListBullet"/>
      </w:pPr>
      <w:r>
        <w:t>Daily living expenses / meals</w:t>
      </w:r>
    </w:p>
    <w:p>
      <w:pPr>
        <w:pStyle w:val="ListBullet"/>
      </w:pPr>
      <w:r>
        <w:t>Local transportation / transfers</w:t>
      </w:r>
    </w:p>
    <w:p>
      <w:pPr>
        <w:pStyle w:val="ListBullet"/>
      </w:pPr>
      <w:r>
        <w:t>Travel insurance</w:t>
      </w:r>
    </w:p>
    <w:p>
      <w:pPr>
        <w:pStyle w:val="ListBullet"/>
      </w:pPr>
      <w:r>
        <w:t>Competition/registration fees (if applicable)</w:t>
      </w:r>
    </w:p>
    <w:p>
      <w:pPr>
        <w:pStyle w:val="ListBullet"/>
      </w:pPr>
      <w:r>
        <w:t>Any other necessary expenses related to the journey</w:t>
      </w:r>
    </w:p>
    <w:p/>
    <w:p>
      <w:r>
        <w:t>I confirm that I have sufficient financial means to support this sponsorship. I am ready to provide bank statements, income confirmation, and identification documents if required.</w:t>
      </w:r>
    </w:p>
    <w:p/>
    <w:p>
      <w:r>
        <w:t>Sponsor Phone: ____________________</w:t>
      </w:r>
    </w:p>
    <w:p>
      <w:r>
        <w:t>Sponsor Email: ____________________</w:t>
      </w:r>
    </w:p>
    <w:p/>
    <w:p>
      <w:r>
        <w:t>Sincerely,</w:t>
      </w:r>
    </w:p>
    <w:p/>
    <w:p>
      <w:r>
        <w:t>______________________________</w:t>
      </w:r>
    </w:p>
    <w:p>
      <w:r>
        <w:t>[Sponsor Full Name]</w:t>
      </w:r>
    </w:p>
    <w:p>
      <w:r>
        <w:t>Signature: ____________________</w:t>
      </w:r>
    </w:p>
    <w:p>
      <w:r>
        <w:t>Passport No.: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