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List of Participants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Full Name</w:t>
            </w:r>
          </w:p>
        </w:tc>
        <w:tc>
          <w:tcPr>
            <w:tcW w:type="dxa" w:w="4320"/>
          </w:tcPr>
          <w:p>
            <w:r>
              <w:t>Date of Birth</w:t>
            </w:r>
          </w:p>
        </w:tc>
      </w:tr>
      <w:tr>
        <w:tc>
          <w:tcPr>
            <w:tcW w:type="dxa" w:w="4320"/>
          </w:tcPr>
          <w:p>
            <w:r>
              <w:t>KODIROV MURODJON</w:t>
            </w:r>
          </w:p>
        </w:tc>
        <w:tc>
          <w:tcPr>
            <w:tcW w:type="dxa" w:w="4320"/>
          </w:tcPr>
          <w:p>
            <w:r>
              <w:t>07.11.1958</w:t>
            </w:r>
          </w:p>
        </w:tc>
      </w:tr>
      <w:tr>
        <w:tc>
          <w:tcPr>
            <w:tcW w:type="dxa" w:w="4320"/>
          </w:tcPr>
          <w:p>
            <w:r>
              <w:t>KODIROVA MANZURA</w:t>
            </w:r>
          </w:p>
        </w:tc>
        <w:tc>
          <w:tcPr>
            <w:tcW w:type="dxa" w:w="4320"/>
          </w:tcPr>
          <w:p>
            <w:r>
              <w:t>22.01.1962</w:t>
            </w:r>
          </w:p>
        </w:tc>
      </w:tr>
      <w:tr>
        <w:tc>
          <w:tcPr>
            <w:tcW w:type="dxa" w:w="4320"/>
          </w:tcPr>
          <w:p>
            <w:r>
              <w:t>URALOV ISMAILJON</w:t>
            </w:r>
          </w:p>
        </w:tc>
        <w:tc>
          <w:tcPr>
            <w:tcW w:type="dxa" w:w="4320"/>
          </w:tcPr>
          <w:p>
            <w:r>
              <w:t>04.04.1963</w:t>
            </w:r>
          </w:p>
        </w:tc>
      </w:tr>
      <w:tr>
        <w:tc>
          <w:tcPr>
            <w:tcW w:type="dxa" w:w="4320"/>
          </w:tcPr>
          <w:p>
            <w:r>
              <w:t>JAMALOVA MARHABO</w:t>
            </w:r>
          </w:p>
        </w:tc>
        <w:tc>
          <w:tcPr>
            <w:tcW w:type="dxa" w:w="4320"/>
          </w:tcPr>
          <w:p>
            <w:r>
              <w:t>03.10.1972</w:t>
            </w:r>
          </w:p>
        </w:tc>
      </w:tr>
      <w:tr>
        <w:tc>
          <w:tcPr>
            <w:tcW w:type="dxa" w:w="4320"/>
          </w:tcPr>
          <w:p>
            <w:r>
              <w:t>AKHMEDOV ANASKHON</w:t>
            </w:r>
          </w:p>
        </w:tc>
        <w:tc>
          <w:tcPr>
            <w:tcW w:type="dxa" w:w="4320"/>
          </w:tcPr>
          <w:p>
            <w:r>
              <w:t>16.12.1990</w:t>
            </w:r>
          </w:p>
        </w:tc>
      </w:tr>
      <w:tr>
        <w:tc>
          <w:tcPr>
            <w:tcW w:type="dxa" w:w="4320"/>
          </w:tcPr>
          <w:p>
            <w:r>
              <w:t>ABDIRAHIMOV ABDULLO</w:t>
            </w:r>
          </w:p>
        </w:tc>
        <w:tc>
          <w:tcPr>
            <w:tcW w:type="dxa" w:w="4320"/>
          </w:tcPr>
          <w:p>
            <w:r>
              <w:t>08.06.2009</w:t>
            </w:r>
          </w:p>
        </w:tc>
      </w:tr>
      <w:tr>
        <w:tc>
          <w:tcPr>
            <w:tcW w:type="dxa" w:w="4320"/>
          </w:tcPr>
          <w:p>
            <w:r>
              <w:t>RAKHMATILLAEV YAHYOBEK</w:t>
            </w:r>
          </w:p>
        </w:tc>
        <w:tc>
          <w:tcPr>
            <w:tcW w:type="dxa" w:w="4320"/>
          </w:tcPr>
          <w:p>
            <w:r>
              <w:t>06.02.2015</w:t>
            </w:r>
          </w:p>
        </w:tc>
      </w:tr>
      <w:tr>
        <w:tc>
          <w:tcPr>
            <w:tcW w:type="dxa" w:w="4320"/>
          </w:tcPr>
          <w:p>
            <w:r>
              <w:t>KAMOLOV MUSTAFO</w:t>
            </w:r>
          </w:p>
        </w:tc>
        <w:tc>
          <w:tcPr>
            <w:tcW w:type="dxa" w:w="4320"/>
          </w:tcPr>
          <w:p>
            <w:r>
              <w:t>21.01.2018</w:t>
            </w:r>
          </w:p>
        </w:tc>
      </w:tr>
      <w:tr>
        <w:tc>
          <w:tcPr>
            <w:tcW w:type="dxa" w:w="4320"/>
          </w:tcPr>
          <w:p>
            <w:r>
              <w:t>MAMAZIYAEVA RAKHIMAKHHON</w:t>
            </w:r>
          </w:p>
        </w:tc>
        <w:tc>
          <w:tcPr>
            <w:tcW w:type="dxa" w:w="4320"/>
          </w:tcPr>
          <w:p>
            <w:r>
              <w:t>17.05.1969</w:t>
            </w:r>
          </w:p>
        </w:tc>
      </w:tr>
      <w:tr>
        <w:tc>
          <w:tcPr>
            <w:tcW w:type="dxa" w:w="4320"/>
          </w:tcPr>
          <w:p>
            <w:r>
              <w:t>NAJMIDDINOVA OKILAKHON</w:t>
            </w:r>
          </w:p>
        </w:tc>
        <w:tc>
          <w:tcPr>
            <w:tcW w:type="dxa" w:w="4320"/>
          </w:tcPr>
          <w:p>
            <w:r>
              <w:t>26.12.1975</w:t>
            </w:r>
          </w:p>
        </w:tc>
      </w:tr>
      <w:tr>
        <w:tc>
          <w:tcPr>
            <w:tcW w:type="dxa" w:w="4320"/>
          </w:tcPr>
          <w:p>
            <w:r>
              <w:t>BADALOVA DILNOZA</w:t>
            </w:r>
          </w:p>
        </w:tc>
        <w:tc>
          <w:tcPr>
            <w:tcW w:type="dxa" w:w="4320"/>
          </w:tcPr>
          <w:p>
            <w:r>
              <w:t>20.07.1983</w:t>
            </w:r>
          </w:p>
        </w:tc>
      </w:tr>
      <w:tr>
        <w:tc>
          <w:tcPr>
            <w:tcW w:type="dxa" w:w="4320"/>
          </w:tcPr>
          <w:p>
            <w:r>
              <w:t>SAYDALIEV SROJIDDIN</w:t>
            </w:r>
          </w:p>
        </w:tc>
        <w:tc>
          <w:tcPr>
            <w:tcW w:type="dxa" w:w="4320"/>
          </w:tcPr>
          <w:p>
            <w:r>
              <w:t>03.12.1992</w:t>
            </w:r>
          </w:p>
        </w:tc>
      </w:tr>
      <w:tr>
        <w:tc>
          <w:tcPr>
            <w:tcW w:type="dxa" w:w="4320"/>
          </w:tcPr>
          <w:p>
            <w:r>
              <w:t>KHUJANAZAROVA MALIKA</w:t>
            </w:r>
          </w:p>
        </w:tc>
        <w:tc>
          <w:tcPr>
            <w:tcW w:type="dxa" w:w="4320"/>
          </w:tcPr>
          <w:p>
            <w:r>
              <w:t>13.05.1998</w:t>
            </w:r>
          </w:p>
        </w:tc>
      </w:tr>
      <w:tr>
        <w:tc>
          <w:tcPr>
            <w:tcW w:type="dxa" w:w="4320"/>
          </w:tcPr>
          <w:p>
            <w:r>
              <w:t>SAYDULLAEV AKOBIR</w:t>
            </w:r>
          </w:p>
        </w:tc>
        <w:tc>
          <w:tcPr>
            <w:tcW w:type="dxa" w:w="4320"/>
          </w:tcPr>
          <w:p>
            <w:r>
              <w:t>12.11.2005</w:t>
            </w:r>
          </w:p>
        </w:tc>
      </w:tr>
      <w:tr>
        <w:tc>
          <w:tcPr>
            <w:tcW w:type="dxa" w:w="4320"/>
          </w:tcPr>
          <w:p>
            <w:r>
              <w:t>SAYDULLAEV ADKHAM</w:t>
            </w:r>
          </w:p>
        </w:tc>
        <w:tc>
          <w:tcPr>
            <w:tcW w:type="dxa" w:w="4320"/>
          </w:tcPr>
          <w:p>
            <w:r>
              <w:t>07.06.2001</w:t>
            </w:r>
          </w:p>
        </w:tc>
      </w:tr>
      <w:tr>
        <w:tc>
          <w:tcPr>
            <w:tcW w:type="dxa" w:w="4320"/>
          </w:tcPr>
          <w:p>
            <w:r>
              <w:t>KOMILOVA KHONZODA</w:t>
            </w:r>
          </w:p>
        </w:tc>
        <w:tc>
          <w:tcPr>
            <w:tcW w:type="dxa" w:w="4320"/>
          </w:tcPr>
          <w:p>
            <w:r>
              <w:t>11.03.2004</w:t>
            </w:r>
          </w:p>
        </w:tc>
      </w:tr>
      <w:tr>
        <w:tc>
          <w:tcPr>
            <w:tcW w:type="dxa" w:w="4320"/>
          </w:tcPr>
          <w:p>
            <w:r>
              <w:t>RASULOV FAZLIDDIN</w:t>
            </w:r>
          </w:p>
        </w:tc>
        <w:tc>
          <w:tcPr>
            <w:tcW w:type="dxa" w:w="4320"/>
          </w:tcPr>
          <w:p>
            <w:r>
              <w:t>31.01.2016</w:t>
            </w:r>
          </w:p>
        </w:tc>
      </w:tr>
      <w:tr>
        <w:tc>
          <w:tcPr>
            <w:tcW w:type="dxa" w:w="4320"/>
          </w:tcPr>
          <w:p>
            <w:r>
              <w:t>AKBAROV AKROMJON</w:t>
            </w:r>
          </w:p>
        </w:tc>
        <w:tc>
          <w:tcPr>
            <w:tcW w:type="dxa" w:w="4320"/>
          </w:tcPr>
          <w:p>
            <w:r>
              <w:t>29.08.2015</w:t>
            </w:r>
          </w:p>
        </w:tc>
      </w:tr>
      <w:tr>
        <w:tc>
          <w:tcPr>
            <w:tcW w:type="dxa" w:w="4320"/>
          </w:tcPr>
          <w:p>
            <w:r>
              <w:t>AZAMOV SAYIDAZMJON</w:t>
            </w:r>
          </w:p>
        </w:tc>
        <w:tc>
          <w:tcPr>
            <w:tcW w:type="dxa" w:w="4320"/>
          </w:tcPr>
          <w:p>
            <w:r>
              <w:t>18.08.2016</w:t>
            </w:r>
          </w:p>
        </w:tc>
      </w:tr>
      <w:tr>
        <w:tc>
          <w:tcPr>
            <w:tcW w:type="dxa" w:w="4320"/>
          </w:tcPr>
          <w:p>
            <w:r>
              <w:t>ABDIKHALILOVA ZANJABILA</w:t>
            </w:r>
          </w:p>
        </w:tc>
        <w:tc>
          <w:tcPr>
            <w:tcW w:type="dxa" w:w="4320"/>
          </w:tcPr>
          <w:p>
            <w:r>
              <w:t>31.12.2016</w:t>
            </w:r>
          </w:p>
        </w:tc>
      </w:tr>
      <w:tr>
        <w:tc>
          <w:tcPr>
            <w:tcW w:type="dxa" w:w="4320"/>
          </w:tcPr>
          <w:p>
            <w:r>
              <w:t>FAZLIDDINOVA MUSLIMA</w:t>
            </w:r>
          </w:p>
        </w:tc>
        <w:tc>
          <w:tcPr>
            <w:tcW w:type="dxa" w:w="4320"/>
          </w:tcPr>
          <w:p>
            <w:r>
              <w:t>08.11.2019</w:t>
            </w:r>
          </w:p>
        </w:tc>
      </w:tr>
      <w:tr>
        <w:tc>
          <w:tcPr>
            <w:tcW w:type="dxa" w:w="4320"/>
          </w:tcPr>
          <w:p>
            <w:r>
              <w:t>USMANOVA HOSILA</w:t>
            </w:r>
          </w:p>
        </w:tc>
        <w:tc>
          <w:tcPr>
            <w:tcW w:type="dxa" w:w="4320"/>
          </w:tcPr>
          <w:p>
            <w:r>
              <w:t>03.02.2000</w:t>
            </w:r>
          </w:p>
        </w:tc>
      </w:tr>
      <w:tr>
        <w:tc>
          <w:tcPr>
            <w:tcW w:type="dxa" w:w="4320"/>
          </w:tcPr>
          <w:p>
            <w:r>
              <w:t>UZAKOV KOMIL</w:t>
            </w:r>
          </w:p>
        </w:tc>
        <w:tc>
          <w:tcPr>
            <w:tcW w:type="dxa" w:w="4320"/>
          </w:tcPr>
          <w:p>
            <w:r>
              <w:t>12.01.2000</w:t>
            </w:r>
          </w:p>
        </w:tc>
      </w:tr>
      <w:tr>
        <w:tc>
          <w:tcPr>
            <w:tcW w:type="dxa" w:w="4320"/>
          </w:tcPr>
          <w:p>
            <w:r>
              <w:t>SODIKOVA LAYLO</w:t>
            </w:r>
          </w:p>
        </w:tc>
        <w:tc>
          <w:tcPr>
            <w:tcW w:type="dxa" w:w="4320"/>
          </w:tcPr>
          <w:p>
            <w:r>
              <w:t>19.03.2001</w:t>
            </w:r>
          </w:p>
        </w:tc>
      </w:tr>
      <w:tr>
        <w:tc>
          <w:tcPr>
            <w:tcW w:type="dxa" w:w="4320"/>
          </w:tcPr>
          <w:p>
            <w:r>
              <w:t>UMAROVA LOBARKHON</w:t>
            </w:r>
          </w:p>
        </w:tc>
        <w:tc>
          <w:tcPr>
            <w:tcW w:type="dxa" w:w="4320"/>
          </w:tcPr>
          <w:p>
            <w:r>
              <w:t>13.11.2002</w:t>
            </w:r>
          </w:p>
        </w:tc>
      </w:tr>
      <w:tr>
        <w:tc>
          <w:tcPr>
            <w:tcW w:type="dxa" w:w="4320"/>
          </w:tcPr>
          <w:p>
            <w:r>
              <w:t>USMANOVA GULZHIYAN</w:t>
            </w:r>
          </w:p>
        </w:tc>
        <w:tc>
          <w:tcPr>
            <w:tcW w:type="dxa" w:w="4320"/>
          </w:tcPr>
          <w:p>
            <w:r>
              <w:t>11.05.2005</w:t>
            </w:r>
          </w:p>
        </w:tc>
      </w:tr>
      <w:tr>
        <w:tc>
          <w:tcPr>
            <w:tcW w:type="dxa" w:w="4320"/>
          </w:tcPr>
          <w:p>
            <w:r>
              <w:t>ACHILOV SHERZOD</w:t>
            </w:r>
          </w:p>
        </w:tc>
        <w:tc>
          <w:tcPr>
            <w:tcW w:type="dxa" w:w="4320"/>
          </w:tcPr>
          <w:p>
            <w:r>
              <w:t>03.08.2008</w:t>
            </w:r>
          </w:p>
        </w:tc>
      </w:tr>
      <w:tr>
        <w:tc>
          <w:tcPr>
            <w:tcW w:type="dxa" w:w="4320"/>
          </w:tcPr>
          <w:p>
            <w:r>
              <w:t>MARJONA KHUSANOVA</w:t>
            </w:r>
          </w:p>
        </w:tc>
        <w:tc>
          <w:tcPr>
            <w:tcW w:type="dxa" w:w="4320"/>
          </w:tcPr>
          <w:p>
            <w:r>
              <w:t>06.09.2013</w:t>
            </w:r>
          </w:p>
        </w:tc>
      </w:tr>
      <w:tr>
        <w:tc>
          <w:tcPr>
            <w:tcW w:type="dxa" w:w="4320"/>
          </w:tcPr>
          <w:p>
            <w:r>
              <w:t>KARIMOVA YULDUZ</w:t>
            </w:r>
          </w:p>
        </w:tc>
        <w:tc>
          <w:tcPr>
            <w:tcW w:type="dxa" w:w="4320"/>
          </w:tcPr>
          <w:p>
            <w:r>
              <w:t>09.04.2014</w:t>
            </w:r>
          </w:p>
        </w:tc>
      </w:tr>
      <w:tr>
        <w:tc>
          <w:tcPr>
            <w:tcW w:type="dxa" w:w="4320"/>
          </w:tcPr>
          <w:p>
            <w:r>
              <w:t>RAUFOVA KAMILLA</w:t>
            </w:r>
          </w:p>
        </w:tc>
        <w:tc>
          <w:tcPr>
            <w:tcW w:type="dxa" w:w="4320"/>
          </w:tcPr>
          <w:p>
            <w:r>
              <w:t>10.09.2014</w:t>
            </w:r>
          </w:p>
        </w:tc>
      </w:tr>
      <w:tr>
        <w:tc>
          <w:tcPr>
            <w:tcW w:type="dxa" w:w="4320"/>
          </w:tcPr>
          <w:p>
            <w:r>
              <w:t>UZAKOV MUHAMMAD</w:t>
            </w:r>
          </w:p>
        </w:tc>
        <w:tc>
          <w:tcPr>
            <w:tcW w:type="dxa" w:w="4320"/>
          </w:tcPr>
          <w:p>
            <w:r>
              <w:t>08.09.2014</w:t>
            </w:r>
          </w:p>
        </w:tc>
      </w:tr>
      <w:tr>
        <w:tc>
          <w:tcPr>
            <w:tcW w:type="dxa" w:w="4320"/>
          </w:tcPr>
          <w:p>
            <w:r>
              <w:t>SHARIFJONOV YAHYOBEK</w:t>
            </w:r>
          </w:p>
        </w:tc>
        <w:tc>
          <w:tcPr>
            <w:tcW w:type="dxa" w:w="4320"/>
          </w:tcPr>
          <w:p>
            <w:r>
              <w:t>28.01.2016</w:t>
            </w:r>
          </w:p>
        </w:tc>
      </w:tr>
      <w:tr>
        <w:tc>
          <w:tcPr>
            <w:tcW w:type="dxa" w:w="4320"/>
          </w:tcPr>
          <w:p>
            <w:r>
              <w:t>RAUPOV KOBIL</w:t>
            </w:r>
          </w:p>
        </w:tc>
        <w:tc>
          <w:tcPr>
            <w:tcW w:type="dxa" w:w="4320"/>
          </w:tcPr>
          <w:p>
            <w:r>
              <w:t>11.11.2014</w:t>
            </w:r>
          </w:p>
        </w:tc>
      </w:tr>
      <w:tr>
        <w:tc>
          <w:tcPr>
            <w:tcW w:type="dxa" w:w="4320"/>
          </w:tcPr>
          <w:p>
            <w:r>
              <w:t>NURADDINOVA RAYKHAN</w:t>
            </w:r>
          </w:p>
        </w:tc>
        <w:tc>
          <w:tcPr>
            <w:tcW w:type="dxa" w:w="4320"/>
          </w:tcPr>
          <w:p>
            <w:r>
              <w:t>29.05.1968</w:t>
            </w:r>
          </w:p>
        </w:tc>
      </w:tr>
      <w:tr>
        <w:tc>
          <w:tcPr>
            <w:tcW w:type="dxa" w:w="4320"/>
          </w:tcPr>
          <w:p>
            <w:r>
              <w:t>RAUPOV KAMRON</w:t>
            </w:r>
          </w:p>
        </w:tc>
        <w:tc>
          <w:tcPr>
            <w:tcW w:type="dxa" w:w="4320"/>
          </w:tcPr>
          <w:p>
            <w:r>
              <w:t>11.03.1987</w:t>
            </w:r>
          </w:p>
        </w:tc>
      </w:tr>
      <w:tr>
        <w:tc>
          <w:tcPr>
            <w:tcW w:type="dxa" w:w="4320"/>
          </w:tcPr>
          <w:p>
            <w:r>
              <w:t>UMIRZOQOVA KOMILA</w:t>
            </w:r>
          </w:p>
        </w:tc>
        <w:tc>
          <w:tcPr>
            <w:tcW w:type="dxa" w:w="4320"/>
          </w:tcPr>
          <w:p>
            <w:r>
              <w:t>03.03.2000</w:t>
            </w:r>
          </w:p>
        </w:tc>
      </w:tr>
      <w:tr>
        <w:tc>
          <w:tcPr>
            <w:tcW w:type="dxa" w:w="4320"/>
          </w:tcPr>
          <w:p>
            <w:r>
              <w:t>KAMILOVA UMIRZOQ</w:t>
            </w:r>
          </w:p>
        </w:tc>
        <w:tc>
          <w:tcPr>
            <w:tcW w:type="dxa" w:w="4320"/>
          </w:tcPr>
          <w:p>
            <w:r>
              <w:t>09.02.2000</w:t>
            </w:r>
          </w:p>
        </w:tc>
      </w:tr>
      <w:tr>
        <w:tc>
          <w:tcPr>
            <w:tcW w:type="dxa" w:w="4320"/>
          </w:tcPr>
          <w:p>
            <w:r>
              <w:t>SHODIYEVA KAMOLA</w:t>
            </w:r>
          </w:p>
        </w:tc>
        <w:tc>
          <w:tcPr>
            <w:tcW w:type="dxa" w:w="4320"/>
          </w:tcPr>
          <w:p>
            <w:r>
              <w:t>11.01.2000</w:t>
            </w:r>
          </w:p>
        </w:tc>
      </w:tr>
      <w:tr>
        <w:tc>
          <w:tcPr>
            <w:tcW w:type="dxa" w:w="4320"/>
          </w:tcPr>
          <w:p>
            <w:r>
              <w:t>KOMILJONOVA LOLA</w:t>
            </w:r>
          </w:p>
        </w:tc>
        <w:tc>
          <w:tcPr>
            <w:tcW w:type="dxa" w:w="4320"/>
          </w:tcPr>
          <w:p>
            <w:r>
              <w:t>10.04.2001</w:t>
            </w:r>
          </w:p>
        </w:tc>
      </w:tr>
      <w:tr>
        <w:tc>
          <w:tcPr>
            <w:tcW w:type="dxa" w:w="4320"/>
          </w:tcPr>
          <w:p>
            <w:r>
              <w:t>JURAEVA UMIDA</w:t>
            </w:r>
          </w:p>
        </w:tc>
        <w:tc>
          <w:tcPr>
            <w:tcW w:type="dxa" w:w="4320"/>
          </w:tcPr>
          <w:p>
            <w:r>
              <w:t>03.02.2005</w:t>
            </w:r>
          </w:p>
        </w:tc>
      </w:tr>
      <w:tr>
        <w:tc>
          <w:tcPr>
            <w:tcW w:type="dxa" w:w="4320"/>
          </w:tcPr>
          <w:p>
            <w:r>
              <w:t>USMANOVA MALIKA</w:t>
            </w:r>
          </w:p>
        </w:tc>
        <w:tc>
          <w:tcPr>
            <w:tcW w:type="dxa" w:w="4320"/>
          </w:tcPr>
          <w:p>
            <w:r>
              <w:t>11.11.2005</w:t>
            </w:r>
          </w:p>
        </w:tc>
      </w:tr>
      <w:tr>
        <w:tc>
          <w:tcPr>
            <w:tcW w:type="dxa" w:w="4320"/>
          </w:tcPr>
          <w:p>
            <w:r>
              <w:t>MURATOV MEYRMAN</w:t>
            </w:r>
          </w:p>
        </w:tc>
        <w:tc>
          <w:tcPr>
            <w:tcW w:type="dxa" w:w="4320"/>
          </w:tcPr>
          <w:p>
            <w:r>
              <w:t>09.11.2008</w:t>
            </w:r>
          </w:p>
        </w:tc>
      </w:tr>
      <w:tr>
        <w:tc>
          <w:tcPr>
            <w:tcW w:type="dxa" w:w="4320"/>
          </w:tcPr>
          <w:p>
            <w:r>
              <w:t>YULDOSHEVA RUSHANA</w:t>
            </w:r>
          </w:p>
        </w:tc>
        <w:tc>
          <w:tcPr>
            <w:tcW w:type="dxa" w:w="4320"/>
          </w:tcPr>
          <w:p>
            <w:r>
              <w:t>27.05.2012</w:t>
            </w:r>
          </w:p>
        </w:tc>
      </w:tr>
      <w:tr>
        <w:tc>
          <w:tcPr>
            <w:tcW w:type="dxa" w:w="4320"/>
          </w:tcPr>
          <w:p>
            <w:r>
              <w:t>NAZAROVA DIANA</w:t>
            </w:r>
          </w:p>
        </w:tc>
        <w:tc>
          <w:tcPr>
            <w:tcW w:type="dxa" w:w="4320"/>
          </w:tcPr>
          <w:p>
            <w:r>
              <w:t>29.01.2015</w:t>
            </w:r>
          </w:p>
        </w:tc>
      </w:tr>
      <w:tr>
        <w:tc>
          <w:tcPr>
            <w:tcW w:type="dxa" w:w="4320"/>
          </w:tcPr>
          <w:p>
            <w:r>
              <w:t>UMIRZOQOV ELDOR</w:t>
            </w:r>
          </w:p>
        </w:tc>
        <w:tc>
          <w:tcPr>
            <w:tcW w:type="dxa" w:w="4320"/>
          </w:tcPr>
          <w:p>
            <w:r>
              <w:t>11.03.2015</w:t>
            </w:r>
          </w:p>
        </w:tc>
      </w:tr>
      <w:tr>
        <w:tc>
          <w:tcPr>
            <w:tcW w:type="dxa" w:w="4320"/>
          </w:tcPr>
          <w:p>
            <w:r>
              <w:t>KOMILOV ODILJON</w:t>
            </w:r>
          </w:p>
        </w:tc>
        <w:tc>
          <w:tcPr>
            <w:tcW w:type="dxa" w:w="4320"/>
          </w:tcPr>
          <w:p>
            <w:r>
              <w:t>11.10.2014</w:t>
            </w:r>
          </w:p>
        </w:tc>
      </w:tr>
      <w:tr>
        <w:tc>
          <w:tcPr>
            <w:tcW w:type="dxa" w:w="4320"/>
          </w:tcPr>
          <w:p>
            <w:r>
              <w:t>IMRONBEKOVA MALIKA</w:t>
            </w:r>
          </w:p>
        </w:tc>
        <w:tc>
          <w:tcPr>
            <w:tcW w:type="dxa" w:w="4320"/>
          </w:tcPr>
          <w:p>
            <w:r>
              <w:t>12.11.2015</w:t>
            </w:r>
          </w:p>
        </w:tc>
      </w:tr>
      <w:tr>
        <w:tc>
          <w:tcPr>
            <w:tcW w:type="dxa" w:w="4320"/>
          </w:tcPr>
          <w:p>
            <w:r>
              <w:t>SOLIEV NODIRBEK</w:t>
            </w:r>
          </w:p>
        </w:tc>
        <w:tc>
          <w:tcPr>
            <w:tcW w:type="dxa" w:w="4320"/>
          </w:tcPr>
          <w:p>
            <w:r>
              <w:t>14.09.2016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